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8CA1" w14:textId="5BFD253F"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</w:t>
      </w:r>
      <w:r w:rsidR="007E50D2">
        <w:rPr>
          <w:rFonts w:hint="eastAsia"/>
          <w:sz w:val="36"/>
          <w:szCs w:val="36"/>
        </w:rPr>
        <w:t>小</w:t>
      </w:r>
      <w:r w:rsidRPr="00EF6274">
        <w:rPr>
          <w:rFonts w:hint="eastAsia"/>
          <w:sz w:val="36"/>
          <w:szCs w:val="36"/>
        </w:rPr>
        <w:t>論文試験）</w:t>
      </w:r>
    </w:p>
    <w:p w14:paraId="749FC311" w14:textId="4B7D2157" w:rsidR="00EF6274" w:rsidRPr="001C68FC" w:rsidRDefault="001C68FC" w:rsidP="000C65D8">
      <w:pPr>
        <w:ind w:left="1450" w:hangingChars="300" w:hanging="1450"/>
        <w:jc w:val="left"/>
        <w:rPr>
          <w:sz w:val="36"/>
          <w:szCs w:val="36"/>
          <w:u w:val="single"/>
        </w:rPr>
      </w:pPr>
      <w:r w:rsidRPr="001C68FC">
        <w:rPr>
          <w:rFonts w:hint="eastAsia"/>
          <w:sz w:val="36"/>
          <w:szCs w:val="36"/>
          <w:u w:val="single"/>
        </w:rPr>
        <w:t>課題：</w:t>
      </w:r>
      <w:r w:rsidR="000C65D8">
        <w:rPr>
          <w:rFonts w:hint="eastAsia"/>
          <w:sz w:val="36"/>
          <w:szCs w:val="36"/>
          <w:u w:val="single"/>
        </w:rPr>
        <w:t>環境省が行う環境再生事業等における課題に対して、自身の知識や経験等を基にどのように貢献できるか</w:t>
      </w:r>
      <w:r>
        <w:rPr>
          <w:rFonts w:hint="eastAsia"/>
          <w:sz w:val="36"/>
          <w:szCs w:val="36"/>
          <w:u w:val="single"/>
        </w:rPr>
        <w:t xml:space="preserve">　　　　　　　　　　</w:t>
      </w:r>
    </w:p>
    <w:p w14:paraId="300B676D" w14:textId="77777777"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14:paraId="408B8B00" w14:textId="77777777"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14:paraId="44606700" w14:textId="26BB55E8"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15C4956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0C763605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E032620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9DA57F7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86D7D5D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B6F426E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6547A82" w14:textId="77777777"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1ECB381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0AF3375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C55CFF2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317327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BF8820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7A155B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362C53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F33D5F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2A47DE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B7E2B6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254FD1E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17F3FF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9C4C47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CB0C60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4AA672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844A7E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CEAF7A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D2AAEB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97E349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9B3899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7B2942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8E9EF96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199246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B169E9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DCF0DE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B543BE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98A7AC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0954CA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AAAA87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00EAD2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E14D68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075F51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84878A7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F497DD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16D072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EB94F6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627ADC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B43A90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DB9432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752B49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AE6FB3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A41531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71C68F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7F40255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70A439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FD06B2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9AB627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EEDBBB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147035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C5812B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9D30F2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0FA5EF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019B18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4BC375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3A3363B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7644F6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E47C1D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1E44C9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E5C185F" w14:textId="77777777"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default" r:id="rId12"/>
      <w:footerReference w:type="even" r:id="rId13"/>
      <w:headerReference w:type="first" r:id="rId14"/>
      <w:footerReference w:type="first" r:id="rId15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150E" w14:textId="77777777" w:rsidR="000C47BC" w:rsidRDefault="000C47BC">
      <w:r>
        <w:separator/>
      </w:r>
    </w:p>
  </w:endnote>
  <w:endnote w:type="continuationSeparator" w:id="0">
    <w:p w14:paraId="1D5F89E8" w14:textId="77777777" w:rsidR="000C47BC" w:rsidRDefault="000C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0857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0EBA97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FAC0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9187" w14:textId="77777777" w:rsidR="000C47BC" w:rsidRDefault="000C47BC">
      <w:r>
        <w:separator/>
      </w:r>
    </w:p>
  </w:footnote>
  <w:footnote w:type="continuationSeparator" w:id="0">
    <w:p w14:paraId="7F2DA134" w14:textId="77777777" w:rsidR="000C47BC" w:rsidRDefault="000C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7F0C" w14:textId="77777777" w:rsidR="006E74A4" w:rsidRDefault="00B43D64" w:rsidP="00B43D64">
    <w:pPr>
      <w:pStyle w:val="a3"/>
      <w:wordWrap w:val="0"/>
      <w:jc w:val="right"/>
    </w:pPr>
    <w:r>
      <w:t>解答用紙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61FB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5009601">
    <w:abstractNumId w:val="2"/>
  </w:num>
  <w:num w:numId="2" w16cid:durableId="1600406216">
    <w:abstractNumId w:val="0"/>
  </w:num>
  <w:num w:numId="3" w16cid:durableId="85041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2269"/>
    <w:rsid w:val="00037EB9"/>
    <w:rsid w:val="00063031"/>
    <w:rsid w:val="00065C27"/>
    <w:rsid w:val="000C47BC"/>
    <w:rsid w:val="000C65D8"/>
    <w:rsid w:val="000D6301"/>
    <w:rsid w:val="000F4602"/>
    <w:rsid w:val="001965FB"/>
    <w:rsid w:val="001A48C4"/>
    <w:rsid w:val="001C68FC"/>
    <w:rsid w:val="001D575C"/>
    <w:rsid w:val="001E7025"/>
    <w:rsid w:val="001F1BA9"/>
    <w:rsid w:val="002170BB"/>
    <w:rsid w:val="002273F9"/>
    <w:rsid w:val="002511FE"/>
    <w:rsid w:val="00261BA5"/>
    <w:rsid w:val="00261C6F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239C3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46A0E"/>
    <w:rsid w:val="006664C5"/>
    <w:rsid w:val="00683947"/>
    <w:rsid w:val="00686C63"/>
    <w:rsid w:val="006E74A4"/>
    <w:rsid w:val="00712E6F"/>
    <w:rsid w:val="0071715E"/>
    <w:rsid w:val="00742DE1"/>
    <w:rsid w:val="00777F9E"/>
    <w:rsid w:val="00786D5B"/>
    <w:rsid w:val="007E50D2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2D8"/>
    <w:rsid w:val="009F458F"/>
    <w:rsid w:val="009F714E"/>
    <w:rsid w:val="00A136DF"/>
    <w:rsid w:val="00A1726E"/>
    <w:rsid w:val="00A24626"/>
    <w:rsid w:val="00A76D76"/>
    <w:rsid w:val="00A86FB4"/>
    <w:rsid w:val="00AA6C23"/>
    <w:rsid w:val="00AC0024"/>
    <w:rsid w:val="00AD4B82"/>
    <w:rsid w:val="00AE37B1"/>
    <w:rsid w:val="00B43D64"/>
    <w:rsid w:val="00B50887"/>
    <w:rsid w:val="00B52F8F"/>
    <w:rsid w:val="00B91B78"/>
    <w:rsid w:val="00BF605E"/>
    <w:rsid w:val="00C01D9C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A2C63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024D5C7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../customXml/item2.xml" Type="http://schemas.openxmlformats.org/officeDocument/2006/relationships/customXml"/><Relationship Id="rId4" Target="../customXml/item3.xml" Type="http://schemas.openxmlformats.org/officeDocument/2006/relationships/customXml"/><Relationship Id="rId5" Target="../customXml/item4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CEFE48250464F84ECD7AF1BC1C65C" ma:contentTypeVersion="3" ma:contentTypeDescription="新しいドキュメントを作成します。" ma:contentTypeScope="" ma:versionID="d0323f211bd76395a15314f66adf4648">
  <xsd:schema xmlns:xsd="http://www.w3.org/2001/XMLSchema" xmlns:xs="http://www.w3.org/2001/XMLSchema" xmlns:p="http://schemas.microsoft.com/office/2006/metadata/properties" xmlns:ns2="a9154e4a-7a19-4c70-9a97-864d37287f8d" targetNamespace="http://schemas.microsoft.com/office/2006/metadata/properties" ma:root="true" ma:fieldsID="756aec4bdf24e170fc718669cb595626" ns2:_="">
    <xsd:import namespace="a9154e4a-7a19-4c70-9a97-864d37287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4e4a-7a19-4c70-9a97-864d37287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4FB7A-118F-404D-AC23-894A286A9F6B}"/>
</file>

<file path=customXml/itemProps2.xml><?xml version="1.0" encoding="utf-8"?>
<ds:datastoreItem xmlns:ds="http://schemas.openxmlformats.org/officeDocument/2006/customXml" ds:itemID="{B0CAF139-5BFC-4F6E-AAA7-144FF2FCE60C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6A3743FD-5051-40EE-8A4B-FE9F33522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A8A62-3FD5-43CF-9128-CE222D6FE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2035</Characters>
  <DocSecurity>0</DocSecurity>
  <Lines>2035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LinksUpToDate>false</LinksUpToDate>
  <CharactersWithSpaces>2004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0x0101001BCCEFE48250464F84ECD7AF1BC1C65C</vt:lpwstr>
  </property>
</Properties>
</file>